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5-1845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Газрета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Алибалаевича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Алимирзоев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617118625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Алимирзоев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Алимирзоева Г.А.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Алимирзоева Г.А.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17.06.2025 №18810586250617118625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09.07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Алимирзоева Г.А.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Алимирзоева Г.А.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Алимирзоева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Газрета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Алибалаевича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1845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0412365400665018452520146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1rplc-13">
    <w:name w:val="cat-UserDefined grp-3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